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21 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</w:t>
      </w:r>
      <w:r>
        <w:rPr>
          <w:rFonts w:ascii="Times New Roman" w:eastAsia="Times New Roman" w:hAnsi="Times New Roman" w:cs="Times New Roman"/>
        </w:rPr>
        <w:t xml:space="preserve">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1304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ч.3 ст.12.8 КоАП РФ в отношении </w:t>
      </w:r>
      <w:r>
        <w:rPr>
          <w:rFonts w:ascii="Times New Roman" w:eastAsia="Times New Roman" w:hAnsi="Times New Roman" w:cs="Times New Roman"/>
          <w:b/>
          <w:bCs/>
        </w:rPr>
        <w:t>Флик Нины Борисовны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Флик Н.Б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17.08.2024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Коньковой</w:t>
      </w:r>
      <w:r>
        <w:rPr>
          <w:rFonts w:ascii="Times New Roman" w:eastAsia="Times New Roman" w:hAnsi="Times New Roman" w:cs="Times New Roman"/>
        </w:rPr>
        <w:t xml:space="preserve"> в районе дома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>, в нарушение п.2.7, 2.1.1 ПДД РФ не имея права управления транспортными средствами,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</w:t>
      </w:r>
      <w:r>
        <w:rPr>
          <w:rFonts w:ascii="Times New Roman" w:eastAsia="Times New Roman" w:hAnsi="Times New Roman" w:cs="Times New Roman"/>
        </w:rPr>
        <w:t xml:space="preserve">средством </w:t>
      </w:r>
      <w:r>
        <w:rPr>
          <w:rStyle w:val="cat-UserDefinedgrp-3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состоянии опьянения.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Флик Н.Б</w:t>
      </w:r>
      <w:r>
        <w:rPr>
          <w:rFonts w:ascii="Times New Roman" w:eastAsia="Times New Roman" w:hAnsi="Times New Roman" w:cs="Times New Roman"/>
        </w:rPr>
        <w:t>. правом на юридическую помощь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признала, </w:t>
      </w:r>
      <w:r>
        <w:rPr>
          <w:rFonts w:ascii="Times New Roman" w:eastAsia="Times New Roman" w:hAnsi="Times New Roman" w:cs="Times New Roman"/>
        </w:rPr>
        <w:t xml:space="preserve">пояснив,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она</w:t>
      </w:r>
      <w:r>
        <w:rPr>
          <w:rFonts w:ascii="Times New Roman" w:eastAsia="Times New Roman" w:hAnsi="Times New Roman" w:cs="Times New Roman"/>
        </w:rPr>
        <w:t xml:space="preserve"> употребила </w:t>
      </w:r>
      <w:r>
        <w:rPr>
          <w:rFonts w:ascii="Times New Roman" w:eastAsia="Times New Roman" w:hAnsi="Times New Roman" w:cs="Times New Roman"/>
        </w:rPr>
        <w:t>0,5 литра пива</w:t>
      </w:r>
      <w:r>
        <w:rPr>
          <w:rFonts w:ascii="Times New Roman" w:eastAsia="Times New Roman" w:hAnsi="Times New Roman" w:cs="Times New Roman"/>
        </w:rPr>
        <w:t>, после чего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автомобилем </w:t>
      </w:r>
      <w:r>
        <w:rPr>
          <w:rFonts w:ascii="Times New Roman" w:eastAsia="Times New Roman" w:hAnsi="Times New Roman" w:cs="Times New Roman"/>
        </w:rPr>
        <w:t xml:space="preserve">Ниссан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была остановлена сотрудниками ГИБДД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ул.Анны</w:t>
      </w:r>
      <w:r>
        <w:rPr>
          <w:rFonts w:ascii="Times New Roman" w:eastAsia="Times New Roman" w:hAnsi="Times New Roman" w:cs="Times New Roman"/>
        </w:rPr>
        <w:t xml:space="preserve"> Коньковой</w:t>
      </w:r>
      <w:r>
        <w:rPr>
          <w:rFonts w:ascii="Times New Roman" w:eastAsia="Times New Roman" w:hAnsi="Times New Roman" w:cs="Times New Roman"/>
        </w:rPr>
        <w:t>, которые предложили пройти освидетельствование на состояние алкогольного опьянения, она согласилась и находясь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автомобиле ГИБДД прошла освидетельствование, с результатами согласилась.</w:t>
      </w:r>
      <w:r>
        <w:rPr>
          <w:rFonts w:ascii="Times New Roman" w:eastAsia="Times New Roman" w:hAnsi="Times New Roman" w:cs="Times New Roman"/>
        </w:rPr>
        <w:t xml:space="preserve"> Водительского удостоверения она не имеет и никогда ранее не получала.</w:t>
      </w:r>
      <w:r>
        <w:rPr>
          <w:rFonts w:ascii="Times New Roman" w:eastAsia="Times New Roman" w:hAnsi="Times New Roman" w:cs="Times New Roman"/>
        </w:rPr>
        <w:t xml:space="preserve"> Имеет малолетних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пункта 2.</w:t>
        </w:r>
      </w:hyperlink>
      <w:r>
        <w:rPr>
          <w:rFonts w:ascii="Times New Roman" w:eastAsia="Times New Roman" w:hAnsi="Times New Roman" w:cs="Times New Roman"/>
        </w:rPr>
        <w:t xml:space="preserve">7 Правил дорожного движения Российской Федерации, утвержденных Постановлением Совета Министров </w:t>
      </w:r>
      <w:r>
        <w:rPr>
          <w:rFonts w:ascii="Times New Roman" w:eastAsia="Times New Roman" w:hAnsi="Times New Roman" w:cs="Times New Roman"/>
        </w:rPr>
        <w:t xml:space="preserve">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</w:t>
        </w:r>
      </w:hyperlink>
      <w:r>
        <w:rPr>
          <w:rFonts w:ascii="Times New Roman" w:eastAsia="Times New Roman" w:hAnsi="Times New Roman" w:cs="Times New Roman"/>
        </w:rPr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Флик Н.Б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факту управления транспортным средством в состоянии опьянения,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управления,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17.08.2024 г.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Флик Н.Б. 17.08.2024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01 час. 47 мин. на </w:t>
      </w:r>
      <w:r>
        <w:rPr>
          <w:rFonts w:ascii="Times New Roman" w:eastAsia="Times New Roman" w:hAnsi="Times New Roman" w:cs="Times New Roman"/>
        </w:rPr>
        <w:t>ул.Анны</w:t>
      </w:r>
      <w:r>
        <w:rPr>
          <w:rFonts w:ascii="Times New Roman" w:eastAsia="Times New Roman" w:hAnsi="Times New Roman" w:cs="Times New Roman"/>
        </w:rPr>
        <w:t xml:space="preserve"> Коньковой</w:t>
      </w:r>
      <w:r>
        <w:rPr>
          <w:rFonts w:ascii="Times New Roman" w:eastAsia="Times New Roman" w:hAnsi="Times New Roman" w:cs="Times New Roman"/>
        </w:rPr>
        <w:t xml:space="preserve"> в районе дома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>, в нарушение п.2.7, 2.1.1 ПДД РФ не имея права управления транспортными средствами,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</w:t>
      </w:r>
      <w:r>
        <w:rPr>
          <w:rFonts w:ascii="Times New Roman" w:eastAsia="Times New Roman" w:hAnsi="Times New Roman" w:cs="Times New Roman"/>
        </w:rPr>
        <w:t xml:space="preserve">средством </w:t>
      </w:r>
      <w:r>
        <w:rPr>
          <w:rStyle w:val="cat-UserDefinedgrp-39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186, </w:t>
      </w:r>
      <w:r>
        <w:rPr>
          <w:rFonts w:ascii="Times New Roman" w:eastAsia="Times New Roman" w:hAnsi="Times New Roman" w:cs="Times New Roman"/>
        </w:rPr>
        <w:t>находясь в состоянии опьянения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17.08.2024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актом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17.08.2024</w:t>
      </w:r>
      <w:r>
        <w:rPr>
          <w:rFonts w:ascii="Times New Roman" w:eastAsia="Times New Roman" w:hAnsi="Times New Roman" w:cs="Times New Roman"/>
        </w:rPr>
        <w:t xml:space="preserve">, согласно которого у </w:t>
      </w:r>
      <w:r>
        <w:rPr>
          <w:rFonts w:ascii="Times New Roman" w:eastAsia="Times New Roman" w:hAnsi="Times New Roman" w:cs="Times New Roman"/>
        </w:rPr>
        <w:t>Флик Н.Б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было установлено состояние алкогольного опьянения (</w:t>
      </w:r>
      <w:r>
        <w:rPr>
          <w:rFonts w:ascii="Times New Roman" w:eastAsia="Times New Roman" w:hAnsi="Times New Roman" w:cs="Times New Roman"/>
        </w:rPr>
        <w:t>0,22</w:t>
      </w:r>
      <w:r>
        <w:rPr>
          <w:rFonts w:ascii="Times New Roman" w:eastAsia="Times New Roman" w:hAnsi="Times New Roman" w:cs="Times New Roman"/>
        </w:rPr>
        <w:t xml:space="preserve"> мг/л), с чем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ознакомлен</w:t>
      </w:r>
      <w:r>
        <w:rPr>
          <w:rFonts w:ascii="Times New Roman" w:eastAsia="Times New Roman" w:hAnsi="Times New Roman" w:cs="Times New Roman"/>
        </w:rPr>
        <w:t>а и согласна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17.08.2024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свидетельства о поверке;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ИДПС ОР ДПС 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 xml:space="preserve"> МО МВД России «Ханты-Мансийский»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Флик Н.Б</w:t>
      </w:r>
      <w:r>
        <w:rPr>
          <w:rFonts w:ascii="Times New Roman" w:eastAsia="Times New Roman" w:hAnsi="Times New Roman" w:cs="Times New Roman"/>
        </w:rPr>
        <w:t>., данным при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17.08.2024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Флик Н.Б.;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видеозаписью, исследованной в судебном заседании.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Флик Н.Б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находящимся в состоянии опьянения и не имеющим права управления </w:t>
      </w:r>
      <w:r>
        <w:rPr>
          <w:rFonts w:ascii="Times New Roman" w:eastAsia="Times New Roman" w:hAnsi="Times New Roman" w:cs="Times New Roman"/>
        </w:rPr>
        <w:t>транспортными средствами</w:t>
      </w:r>
      <w:r>
        <w:rPr>
          <w:rFonts w:ascii="Times New Roman" w:eastAsia="Times New Roman" w:hAnsi="Times New Roman" w:cs="Times New Roman"/>
        </w:rPr>
        <w:t xml:space="preserve">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Флик Н.Б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 </w:t>
      </w:r>
      <w:r>
        <w:rPr>
          <w:rFonts w:ascii="Times New Roman" w:eastAsia="Times New Roman" w:hAnsi="Times New Roman" w:cs="Times New Roman"/>
        </w:rPr>
        <w:t xml:space="preserve">12.8 КоАП РФ как управление транспортным средством водителем, находящимся в состоянии опьянения и не имеющим права </w:t>
      </w:r>
      <w:r>
        <w:rPr>
          <w:rFonts w:ascii="Times New Roman" w:eastAsia="Times New Roman" w:hAnsi="Times New Roman" w:cs="Times New Roman"/>
        </w:rPr>
        <w:t xml:space="preserve">управления транспортными средствами, если такие действия не содержат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 xml:space="preserve">Флик Н.Б. имеет на иждивении </w:t>
      </w:r>
      <w:r>
        <w:rPr>
          <w:rFonts w:ascii="Times New Roman" w:eastAsia="Times New Roman" w:hAnsi="Times New Roman" w:cs="Times New Roman"/>
        </w:rPr>
        <w:t xml:space="preserve">малолетних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 xml:space="preserve"> к ней в соответствии с требованиями ст.3.9 КоАП РФ не может быть применен административный арест, в связи с чем суд назначает наказание в виде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08"/>
        <w:jc w:val="both"/>
        <w:rPr>
          <w:sz w:val="12"/>
          <w:szCs w:val="12"/>
        </w:rPr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Флик Нину Борисовну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 12.8 Кодекса РФ об административных правонарушениях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административного штрафа в размере тридцати тысяч (30000)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Настоящее постано</w:t>
      </w:r>
      <w:r>
        <w:rPr>
          <w:rFonts w:ascii="Times New Roman" w:eastAsia="Times New Roman" w:hAnsi="Times New Roman" w:cs="Times New Roman"/>
        </w:rPr>
        <w:t xml:space="preserve">вление может быть обжаловано </w:t>
      </w:r>
      <w:r>
        <w:rPr>
          <w:rFonts w:ascii="Times New Roman" w:eastAsia="Times New Roman" w:hAnsi="Times New Roman" w:cs="Times New Roman"/>
        </w:rPr>
        <w:t>и опротестова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</w:t>
      </w:r>
      <w:r>
        <w:rPr>
          <w:rFonts w:ascii="Times New Roman" w:eastAsia="Times New Roman" w:hAnsi="Times New Roman" w:cs="Times New Roman"/>
        </w:rPr>
        <w:t>суд через мирового</w:t>
      </w:r>
      <w:r>
        <w:rPr>
          <w:rFonts w:ascii="Times New Roman" w:eastAsia="Times New Roman" w:hAnsi="Times New Roman" w:cs="Times New Roman"/>
        </w:rPr>
        <w:t xml:space="preserve"> судью в течение 10 суток со дня получения копии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718 29 000, единый казначейский расчетный счет № 401 028 102 453 700 000 07, номер казначейского счета 031 006 430 000 000 187 00, Банк: РКЦ Ханты-Мансийск УФК по ХМАО-Югре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БИК 007162163, КБК 188 116 01123 01 00</w:t>
      </w:r>
      <w:r>
        <w:rPr>
          <w:rFonts w:ascii="Times New Roman" w:eastAsia="Times New Roman" w:hAnsi="Times New Roman" w:cs="Times New Roman"/>
        </w:rPr>
        <w:t>01 140, УИН 188104862</w:t>
      </w:r>
      <w:r>
        <w:rPr>
          <w:rFonts w:ascii="Times New Roman" w:eastAsia="Times New Roman" w:hAnsi="Times New Roman" w:cs="Times New Roman"/>
        </w:rPr>
        <w:t>40250007967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Style w:val="cat-UserDefinedgrp-40rplc-6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4477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40rplc-62">
    <w:name w:val="cat-UserDefined grp-4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B315-9F37-4215-BC67-443B0E5AF84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